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Horizons Drama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dressingup    </w:t>
      </w:r>
      <w:r>
        <w:t xml:space="preserve">   script    </w:t>
      </w:r>
      <w:r>
        <w:t xml:space="preserve">   play    </w:t>
      </w:r>
      <w:r>
        <w:t xml:space="preserve">   lights    </w:t>
      </w:r>
      <w:r>
        <w:t xml:space="preserve">   stage    </w:t>
      </w:r>
      <w:r>
        <w:t xml:space="preserve">   character    </w:t>
      </w:r>
      <w:r>
        <w:t xml:space="preserve">   costumes    </w:t>
      </w:r>
      <w:r>
        <w:t xml:space="preserve">   emotion    </w:t>
      </w:r>
      <w:r>
        <w:t xml:space="preserve">   perform    </w:t>
      </w:r>
      <w:r>
        <w:t xml:space="preserve">   shadowshow    </w:t>
      </w:r>
      <w:r>
        <w:t xml:space="preserve">   scene    </w:t>
      </w:r>
      <w:r>
        <w:t xml:space="preserve">   act    </w:t>
      </w:r>
      <w:r>
        <w:t xml:space="preserve">   masks    </w:t>
      </w:r>
      <w:r>
        <w:t xml:space="preserve">   animation    </w:t>
      </w:r>
      <w:r>
        <w:t xml:space="preserve">   makeup    </w:t>
      </w:r>
      <w:r>
        <w:t xml:space="preserve">   wigs    </w:t>
      </w:r>
      <w:r>
        <w:t xml:space="preserve">   props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Drama </dc:title>
  <dcterms:created xsi:type="dcterms:W3CDTF">2021-10-11T09:13:23Z</dcterms:created>
  <dcterms:modified xsi:type="dcterms:W3CDTF">2021-10-11T09:13:23Z</dcterms:modified>
</cp:coreProperties>
</file>