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Horizontal Violence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fighting    </w:t>
      </w:r>
      <w:r>
        <w:t xml:space="preserve">   harm    </w:t>
      </w:r>
      <w:r>
        <w:t xml:space="preserve">   abuse    </w:t>
      </w:r>
      <w:r>
        <w:t xml:space="preserve">   oppression    </w:t>
      </w:r>
      <w:r>
        <w:t xml:space="preserve">   discouragement    </w:t>
      </w:r>
      <w:r>
        <w:t xml:space="preserve">   sabotage    </w:t>
      </w:r>
      <w:r>
        <w:t xml:space="preserve">   understaffing    </w:t>
      </w:r>
      <w:r>
        <w:t xml:space="preserve">   bullying    </w:t>
      </w:r>
      <w:r>
        <w:t xml:space="preserve">   sarcasm    </w:t>
      </w:r>
      <w:r>
        <w:t xml:space="preserve">   belittle    </w:t>
      </w:r>
      <w:r>
        <w:t xml:space="preserve">   backstabbing    </w:t>
      </w:r>
      <w:r>
        <w:t xml:space="preserve">   criticism    </w:t>
      </w:r>
      <w:r>
        <w:t xml:space="preserve">   intimidation    </w:t>
      </w:r>
      <w:r>
        <w:t xml:space="preserve">   humiliation    </w:t>
      </w:r>
      <w:r>
        <w:t xml:space="preserve">   gossiping    </w:t>
      </w:r>
      <w:r>
        <w:t xml:space="preserve">   slurs    </w:t>
      </w:r>
      <w:r>
        <w:t xml:space="preserve">   whispering    </w:t>
      </w:r>
      <w:r>
        <w:t xml:space="preserve">   inuendo    </w:t>
      </w:r>
      <w:r>
        <w:t xml:space="preserve">   racism    </w:t>
      </w:r>
      <w:r>
        <w:t xml:space="preserve">   exclusion    </w:t>
      </w:r>
      <w:r>
        <w:t xml:space="preserve">   eyerolling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Horizontal Violence </dc:title>
  <dcterms:created xsi:type="dcterms:W3CDTF">2021-10-11T09:13:43Z</dcterms:created>
  <dcterms:modified xsi:type="dcterms:W3CDTF">2021-10-11T09:13:43Z</dcterms:modified>
</cp:coreProperties>
</file>