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Horizontal Violence and Civility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be done to prevent the negative impacts in nursing?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that stands by while it goes on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that is associated with oppressed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Disregard and insolence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cause duer to horizontal violence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Authentic respect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open and respectful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consequence of horizontal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 of nurse to nurse horizontal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 of Incivility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Incivility in the workplace looks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initiates horizontal violence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is at the receiving end of the violence is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Horizontal Violence and Civility</dc:title>
  <dcterms:created xsi:type="dcterms:W3CDTF">2021-10-11T09:13:39Z</dcterms:created>
  <dcterms:modified xsi:type="dcterms:W3CDTF">2021-10-11T09:13:39Z</dcterms:modified>
</cp:coreProperties>
</file>