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Hormonal 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Menstration    </w:t>
      </w:r>
      <w:r>
        <w:t xml:space="preserve">   Spotting    </w:t>
      </w:r>
      <w:r>
        <w:t xml:space="preserve">   Weakness    </w:t>
      </w:r>
      <w:r>
        <w:t xml:space="preserve">   Amenorrhea    </w:t>
      </w:r>
      <w:r>
        <w:t xml:space="preserve">   Infection    </w:t>
      </w:r>
      <w:r>
        <w:t xml:space="preserve">   Weight gain    </w:t>
      </w:r>
      <w:r>
        <w:t xml:space="preserve">   Breast Pain    </w:t>
      </w:r>
      <w:r>
        <w:t xml:space="preserve">   Ovarian Cysts    </w:t>
      </w:r>
      <w:r>
        <w:t xml:space="preserve">   Headache    </w:t>
      </w:r>
      <w:r>
        <w:t xml:space="preserve">   Pregnancy    </w:t>
      </w:r>
      <w:r>
        <w:t xml:space="preserve">   Vomiting    </w:t>
      </w:r>
      <w:r>
        <w:t xml:space="preserve">   Nausea    </w:t>
      </w:r>
      <w:r>
        <w:t xml:space="preserve">   Nexplanon    </w:t>
      </w:r>
      <w:r>
        <w:t xml:space="preserve">   Implanon    </w:t>
      </w:r>
      <w:r>
        <w:t xml:space="preserve">   Evra    </w:t>
      </w:r>
      <w:r>
        <w:t xml:space="preserve">   Xulane    </w:t>
      </w:r>
      <w:r>
        <w:t xml:space="preserve">   Desogen    </w:t>
      </w:r>
      <w:r>
        <w:t xml:space="preserve">   YAZ    </w:t>
      </w:r>
      <w:r>
        <w:t xml:space="preserve">   Depo    </w:t>
      </w:r>
      <w:r>
        <w:t xml:space="preserve">   Skyla    </w:t>
      </w:r>
      <w:r>
        <w:t xml:space="preserve">   Kyleena    </w:t>
      </w:r>
      <w:r>
        <w:t xml:space="preserve">   Paragard    </w:t>
      </w:r>
      <w:r>
        <w:t xml:space="preserve">   Mirena    </w:t>
      </w:r>
      <w:r>
        <w:t xml:space="preserve">   NuvaRing    </w:t>
      </w:r>
      <w:r>
        <w:t xml:space="preserve">   Implant devices    </w:t>
      </w:r>
      <w:r>
        <w:t xml:space="preserve">   IUD    </w:t>
      </w:r>
      <w:r>
        <w:t xml:space="preserve">   Patches    </w:t>
      </w:r>
      <w:r>
        <w:t xml:space="preserve">   Pills    </w:t>
      </w:r>
      <w:r>
        <w:t xml:space="preserve">   Injections    </w:t>
      </w:r>
      <w:r>
        <w:t xml:space="preserve">   Vaginal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Hormonal Contraceptives</dc:title>
  <dcterms:created xsi:type="dcterms:W3CDTF">2021-10-11T09:14:06Z</dcterms:created>
  <dcterms:modified xsi:type="dcterms:W3CDTF">2021-10-11T09:14:06Z</dcterms:modified>
</cp:coreProperties>
</file>