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Hormonal Control of 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lipolysis is stimulated 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hormones that accelerate fat breakdown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 _________ TSH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insulin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Cortisol is used as a _______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second messenger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gland releases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feedback regulates hormone secretion?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non steroid hormones lipid soluble or not lipid soluble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 role of endocrine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steroid hormones made up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compound that serves as a neurotransmitter throughout the body. Also called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elevated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protein/peptide is a __________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steroid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adrenal gland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steroid hormones are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hormone stimulates fat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hormone only diffuses across membranes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raises blood glucose </w:t>
            </w:r>
          </w:p>
        </w:tc>
      </w:tr>
    </w:tbl>
    <w:p>
      <w:pPr>
        <w:pStyle w:val="WordBankLarge"/>
      </w:pPr>
      <w:r>
        <w:t xml:space="preserve">   cholesterol     </w:t>
      </w:r>
      <w:r>
        <w:t xml:space="preserve">   cortisol    </w:t>
      </w:r>
      <w:r>
        <w:t xml:space="preserve">   amino acids     </w:t>
      </w:r>
      <w:r>
        <w:t xml:space="preserve">   not lipid soluble     </w:t>
      </w:r>
      <w:r>
        <w:t xml:space="preserve">   non-steroid     </w:t>
      </w:r>
      <w:r>
        <w:t xml:space="preserve">   steroid    </w:t>
      </w:r>
      <w:r>
        <w:t xml:space="preserve">   a balance     </w:t>
      </w:r>
      <w:r>
        <w:t xml:space="preserve">   maintain body homeostasis     </w:t>
      </w:r>
      <w:r>
        <w:t xml:space="preserve">   home thermostat     </w:t>
      </w:r>
      <w:r>
        <w:t xml:space="preserve">   cAMP     </w:t>
      </w:r>
      <w:r>
        <w:t xml:space="preserve">   Growth Hormone     </w:t>
      </w:r>
      <w:r>
        <w:t xml:space="preserve">   anterior pituitary gland     </w:t>
      </w:r>
      <w:r>
        <w:t xml:space="preserve">   catecholamines     </w:t>
      </w:r>
      <w:r>
        <w:t xml:space="preserve">   lowers blood glucose     </w:t>
      </w:r>
      <w:r>
        <w:t xml:space="preserve">   glucagon     </w:t>
      </w:r>
      <w:r>
        <w:t xml:space="preserve">   lipolysis     </w:t>
      </w:r>
      <w:r>
        <w:t xml:space="preserve">   HSL    </w:t>
      </w:r>
      <w:r>
        <w:t xml:space="preserve">   negative    </w:t>
      </w:r>
      <w:r>
        <w:t xml:space="preserve">   increases    </w:t>
      </w:r>
      <w:r>
        <w:t xml:space="preserve">   stress    </w:t>
      </w:r>
      <w:r>
        <w:t xml:space="preserve">   adrenaline    </w:t>
      </w:r>
      <w:r>
        <w:t xml:space="preserve">   Hyperglycemia    </w:t>
      </w:r>
      <w:r>
        <w:t xml:space="preserve">   hypoglycemia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Hormonal Control of Exercise </dc:title>
  <dcterms:created xsi:type="dcterms:W3CDTF">2021-10-11T09:14:30Z</dcterms:created>
  <dcterms:modified xsi:type="dcterms:W3CDTF">2021-10-11T09:14:30Z</dcterms:modified>
</cp:coreProperties>
</file>