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Hormonal Control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Stimulates SAN and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 released by Adrenal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cardiac control centre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Volume of blood pumped at each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name for Adrenal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medulla oblongata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emotion that causes your heart to beat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response fueled by hormonal and nervous control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effect of a stimulated cardiac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effect of an increased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effect of a stimulated 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where extra oxygen and glucose is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name for 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Cardiac volume x heart 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Hormonal Control of the Heart</dc:title>
  <dcterms:created xsi:type="dcterms:W3CDTF">2021-10-11T09:13:53Z</dcterms:created>
  <dcterms:modified xsi:type="dcterms:W3CDTF">2021-10-11T09:13:53Z</dcterms:modified>
</cp:coreProperties>
</file>