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Hormonal Regulation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 is secreted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cluster of cells or organ that secretes hormones directly into the blood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Cortisol is secreted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Glucagon is secreted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Addisons is caused by a insufficient secretion of cortisol and _________--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regarding a hormone level is communicated back to the gland that secretes the hormone , which directs the need for hormone secretion or supression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increasing level of hormone triggers further elevation of hormone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 that excretes non hormonal substance through ducts to body organs, cavities or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on the surface of a cell where hormones attach and gain access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tissues that hormones can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Cushings syndrome is caused by an excess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substance that stimulates cellular action cellular action in target tissues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Hormonal Regulation </dc:title>
  <dcterms:created xsi:type="dcterms:W3CDTF">2021-10-11T09:13:37Z</dcterms:created>
  <dcterms:modified xsi:type="dcterms:W3CDTF">2021-10-11T09:13:37Z</dcterms:modified>
</cp:coreProperties>
</file>