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Hormone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Na+ and K+ regulation increases blood volume and pressure; alters acid-base balance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Calcitriol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Contributes to axillary and pubic hair development; in women contributes to sex drive and accounts for estrogen after menopause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GHRH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Decreases blood pressure by allowing Na+ and water to flow out of the body in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Thymosins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Pharmacological doses have bone-sparing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Calcitonin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Regulates carrier system that intestinal cells use to absorb calcium ions from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Stimulates release of enzymes in pancreas; inhibits stomach's secretory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Epinephrine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Stimulates active transport of dietary calcium across cell membranes of small intestine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Growth Hormone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locally as paracrines; involved in T lymphocyte development and immune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aldosterone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 of glucocorticoids in adrenal cortex; to help body resist stressors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Cortisol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NE mimics sympathetic nervous system activation; is the more potent stimulator of metabolic activities and bronchial dilation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Ghrelin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Signals bone marrow to increase production of red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Androgens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Maturation of female reproductive organs and appearance of secondary sex characteristics; maintains low total blood cholesterol levels; facilitates calcium uptake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Cholecalciferol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Stimulates ovarian follicle maturation and production of estrogen; stimulates sperm production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EPO Erythropoietin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Promotes gluconeogenesis and hyperglycemia; mobilizes fat for energy metabolism; stimulates protein catabolism; depresses inflammatory and immune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Atrial Natriuretic Peptide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Appetite stimulant; Growth hormone release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Stimulates release of Growth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Thymopoietins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Raises blood glucose levels; lowers blood levels of amino acids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Glucagon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locally as paracrines; involved in T lymphocyte development and immune response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Follicle-Stimulating Hormone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Inhibits release of Growth Hormone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CCK Cholecystokinin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Stimulates somatic growth; mobilizes fats; spares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GHIH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 Quiz</dc:title>
  <dcterms:created xsi:type="dcterms:W3CDTF">2021-10-11T09:14:38Z</dcterms:created>
  <dcterms:modified xsi:type="dcterms:W3CDTF">2021-10-11T09:14:38Z</dcterms:modified>
</cp:coreProperties>
</file>