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hormone can be regulated by a positive feedback loop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hormone that causes GLUT4 transporters to be inserted into muscle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 blood glucose levels in periods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hormone that is acted on by deiodinase (short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hormone prevents hyperkalemia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this hormone is produced enkephalins are also produced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made by pancreatic alpha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active of the thyroid hormones (full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predominant hormone produced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 causes aquaporins to be inserted in the collecting duct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released from the zona fasciculata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hormone causes osteoclast activation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functional antagonist of parathyroid hormone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2021-10-11T09:15:23Z</dcterms:created>
  <dcterms:modified xsi:type="dcterms:W3CDTF">2021-10-11T09:15:23Z</dcterms:modified>
</cp:coreProperties>
</file>