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aldosterone    </w:t>
      </w:r>
      <w:r>
        <w:t xml:space="preserve">   leptin    </w:t>
      </w:r>
      <w:r>
        <w:t xml:space="preserve">   oxytocin    </w:t>
      </w:r>
      <w:r>
        <w:t xml:space="preserve">   melatonin    </w:t>
      </w:r>
      <w:r>
        <w:t xml:space="preserve">   cortisol    </w:t>
      </w:r>
      <w:r>
        <w:t xml:space="preserve">   homeostasis    </w:t>
      </w:r>
      <w:r>
        <w:t xml:space="preserve">   progesterone    </w:t>
      </w:r>
      <w:r>
        <w:t xml:space="preserve">   oestrogen    </w:t>
      </w:r>
      <w:r>
        <w:t xml:space="preserve">   luteinising hormone    </w:t>
      </w:r>
      <w:r>
        <w:t xml:space="preserve">   FSH    </w:t>
      </w:r>
      <w:r>
        <w:t xml:space="preserve">   adrenaline    </w:t>
      </w:r>
      <w:r>
        <w:t xml:space="preserve">   glucagon    </w:t>
      </w:r>
      <w:r>
        <w:t xml:space="preserve">   insulin    </w:t>
      </w:r>
      <w:r>
        <w:t xml:space="preserve">   ovaries    </w:t>
      </w:r>
      <w:r>
        <w:t xml:space="preserve">   testes    </w:t>
      </w:r>
      <w:r>
        <w:t xml:space="preserve">   Glands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2021-10-11T09:13:49Z</dcterms:created>
  <dcterms:modified xsi:type="dcterms:W3CDTF">2021-10-11T09:13:49Z</dcterms:modified>
</cp:coreProperties>
</file>