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hormone maintains the lining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the menstrual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hormone triggers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chemical messenger that controls bodily functions?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dead follicle or egg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 releases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avoided through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when something is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gland releases oestrogen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released from the overy?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2021-10-11T09:13:41Z</dcterms:created>
  <dcterms:modified xsi:type="dcterms:W3CDTF">2021-10-11T09:13:41Z</dcterms:modified>
</cp:coreProperties>
</file>