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Hormones &amp; Endocrine Glands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under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are the adrenal hormones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gland stores and releases 2 important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internal receptors bond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factors of hormone mechanisms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major lobes in the pituitary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hormone triggers hormone secretion by the adrenal cortex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formed by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feedback adjusts the level of secretion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hormone secretes thyroid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gland: in cranium / below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adrenal medulla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mechanism - that turns what processes on and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secretes 6 major hormones from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convert target cells or enzymes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hormone contributes to the secretion of sex hormones in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egg development in females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stimulates, releases milk and breast feeding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hormone stimulates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binds to receptor inside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enzyme in kidneys to convert VD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hormone helps with the secretion of anterior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composed of amino acids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 &amp; Endocrine Glands</dc:title>
  <dcterms:created xsi:type="dcterms:W3CDTF">2021-10-11T09:14:10Z</dcterms:created>
  <dcterms:modified xsi:type="dcterms:W3CDTF">2021-10-11T09:14:10Z</dcterms:modified>
</cp:coreProperties>
</file>