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Stimulates Mammary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Triggers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Developmental Aspects of the male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Stress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by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Produced by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Tropic hormone responsible for stiumation of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Pregnancy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maintaining/developmental aspects of the female characteristics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2021-10-11T09:13:58Z</dcterms:created>
  <dcterms:modified xsi:type="dcterms:W3CDTF">2021-10-11T09:13:58Z</dcterms:modified>
</cp:coreProperties>
</file>