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 and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secreted molecules that act over short distances to reach their target cells by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secreted by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targets lie near secreting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secreted molecules act on the secreting cell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modified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specialized neurons secrete molecules that diffuse from nerve cell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chemicals released into external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triggers uptake of glucose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released by the prothoracic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caused by deficiency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, ductless organs with endocrine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released in a stressful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series of changes in cellular proteins that converts the signal into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polypeptide local regulator in immune responses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 cell proliferation and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scattered throughout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response reduces the initial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 located behind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 chemical signaling by hormones is the function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nitrogen and double-bonded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release of glucose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 secreted into the extracellular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communication and control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 and Endocrine System</dc:title>
  <dcterms:created xsi:type="dcterms:W3CDTF">2021-10-11T09:13:39Z</dcterms:created>
  <dcterms:modified xsi:type="dcterms:W3CDTF">2021-10-11T09:13:39Z</dcterms:modified>
</cp:coreProperties>
</file>