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Hormones and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glycogen turns into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lipid soluble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Turning glycerol or protein into glucose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Upregulation: increase number of receptors during high plasma hormone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primary role of the Endocrine System is to maintain body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Hormone producing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Cells that hormones talk to/deliver message to _______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hormone is used if the body is hypoglycemic?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gland secretes hormones in response to a stress and releases growth hormones?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gland releases catecholamines and corticosteroids?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lipid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steroid hormones made from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molecules that communicate with target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non-steroid hormones are made from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Downregulation: decrease number of receptors during high plasma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Steroid hormones deliver message directly to what in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Homeostasis is protected by ______ feedback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hormone is used if the body is hyperglycemic?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non-steriod hormones use _______ to communicate with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example of a steroid hormone (adrenal hormone)</w:t>
            </w:r>
          </w:p>
        </w:tc>
      </w:tr>
    </w:tbl>
    <w:p>
      <w:pPr>
        <w:pStyle w:val="WordBankLarge"/>
      </w:pPr>
      <w:r>
        <w:t xml:space="preserve">   target    </w:t>
      </w:r>
      <w:r>
        <w:t xml:space="preserve">   Hormones    </w:t>
      </w:r>
      <w:r>
        <w:t xml:space="preserve">   steroid     </w:t>
      </w:r>
      <w:r>
        <w:t xml:space="preserve">   nonsteroid    </w:t>
      </w:r>
      <w:r>
        <w:t xml:space="preserve">   gland    </w:t>
      </w:r>
      <w:r>
        <w:t xml:space="preserve">   aminoacids    </w:t>
      </w:r>
      <w:r>
        <w:t xml:space="preserve">   Cholesterol    </w:t>
      </w:r>
      <w:r>
        <w:t xml:space="preserve">   receptors    </w:t>
      </w:r>
      <w:r>
        <w:t xml:space="preserve">   nucleus    </w:t>
      </w:r>
      <w:r>
        <w:t xml:space="preserve">   cortisol    </w:t>
      </w:r>
      <w:r>
        <w:t xml:space="preserve">   insulin    </w:t>
      </w:r>
      <w:r>
        <w:t xml:space="preserve">   Glucagon    </w:t>
      </w:r>
      <w:r>
        <w:t xml:space="preserve">   Homeostasis    </w:t>
      </w:r>
      <w:r>
        <w:t xml:space="preserve">   Negative    </w:t>
      </w:r>
      <w:r>
        <w:t xml:space="preserve">   desensitization    </w:t>
      </w:r>
      <w:r>
        <w:t xml:space="preserve">   sensitization    </w:t>
      </w:r>
      <w:r>
        <w:t xml:space="preserve">   Anteriorpituitary    </w:t>
      </w:r>
      <w:r>
        <w:t xml:space="preserve">   Adrenal    </w:t>
      </w:r>
      <w:r>
        <w:t xml:space="preserve">   gluconeogenesis     </w:t>
      </w:r>
      <w:r>
        <w:t xml:space="preserve">   Glycogenolysis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Hormones and Exercise</dc:title>
  <dcterms:created xsi:type="dcterms:W3CDTF">2021-10-11T09:14:40Z</dcterms:created>
  <dcterms:modified xsi:type="dcterms:W3CDTF">2021-10-11T09:14:40Z</dcterms:modified>
</cp:coreProperties>
</file>