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Hormones and 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monthly release of an egg from a womans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neurones that carry electrical impulses from the CNS to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that is performed without conscious thought as a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your muscles and glands which respond to nervous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gland secretes FSH and LH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condition that affects your ability to control your blood sugar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has this treatment when no kidneys are aailable to be transplanted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the liver turn glycogen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gland produces insulin which is used to regulate the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concentration of urine is controlled by this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messengers which are secreted from glands directly into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detect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at stage 3 of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goes through this when they reach sexual maturity and become capable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 makes urine by removing waste products from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receives information from the receptors and then coordinates a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 and Homeostasis</dc:title>
  <dcterms:created xsi:type="dcterms:W3CDTF">2021-10-11T09:13:47Z</dcterms:created>
  <dcterms:modified xsi:type="dcterms:W3CDTF">2021-10-11T09:13:47Z</dcterms:modified>
</cp:coreProperties>
</file>