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 and Their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regrowth of functional layer in endometrium of uterus after menstruation; growth of lactiferous ducts/ sinuses in mammory glands; development of secondary sex characteristics; maintains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estrogens and testosterone; insignificant amounts produced with minimal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stimulates adrenal cortex to secrete mineralocorticoids, glucocorticoids, or gonadocorticoids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interstitial endocrine cells in testes to secrete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stimulates anterior pituitary to secrete PRL.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stimulates anterior pituitary to secrete PRL.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Stimulates thyroid to secrete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decrease blood calcium; mineral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stimulates anterior pituitary to secrete ACTH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growth of skeletal muscles and long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Stimulates nurse cells in testes to secrete androgen-binding protein (ABP) and inhibin.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anterior pituitary to secrete 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sodiumand water reabsorption; potassium secretion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Reabsorption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anti-inflammatory; increase blood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 maturation; spermatogenesis; development of secondary sex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decreased blood glucose; coverts glucose to glycogen or fat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uterine contractions during labor and coitus; milk 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 basal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increases blood calcium; mineral resorption; stimulates kidneys to convert vitamin D to the active form, calcitriol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down glycogen to glucose to increase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stimulates follicles in ovaries to cause oogenesis, ovulation and secretion of estrogens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stimulates anterior pituitary to release FSH and LH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and Their Functions</dc:title>
  <dcterms:created xsi:type="dcterms:W3CDTF">2021-10-11T09:14:34Z</dcterms:created>
  <dcterms:modified xsi:type="dcterms:W3CDTF">2021-10-11T09:14:34Z</dcterms:modified>
</cp:coreProperties>
</file>