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Oestrogen    </w:t>
      </w:r>
      <w:r>
        <w:t xml:space="preserve">   Gland    </w:t>
      </w:r>
      <w:r>
        <w:t xml:space="preserve">   Testosterone    </w:t>
      </w:r>
      <w:r>
        <w:t xml:space="preserve">   Pancreas    </w:t>
      </w:r>
      <w:r>
        <w:t xml:space="preserve">   Diabetes    </w:t>
      </w:r>
      <w:r>
        <w:t xml:space="preserve">   Glycogenesis    </w:t>
      </w:r>
      <w:r>
        <w:t xml:space="preserve">   Gluconeogenesis    </w:t>
      </w:r>
      <w:r>
        <w:t xml:space="preserve">   Glycogenolysis    </w:t>
      </w:r>
      <w:r>
        <w:t xml:space="preserve">   Glucagon    </w:t>
      </w:r>
      <w:r>
        <w:t xml:space="preserve">   Adrenaline    </w:t>
      </w:r>
      <w:r>
        <w:t xml:space="preserve">   Second messenger    </w:t>
      </w:r>
      <w:r>
        <w:t xml:space="preserve">   First messenger    </w:t>
      </w:r>
      <w:r>
        <w:t xml:space="preserve">   Insulin    </w:t>
      </w:r>
      <w:r>
        <w:t xml:space="preserve">   Exocrine    </w:t>
      </w:r>
      <w:r>
        <w:t xml:space="preserve">   Long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</dc:title>
  <dcterms:created xsi:type="dcterms:W3CDTF">2021-10-11T09:14:22Z</dcterms:created>
  <dcterms:modified xsi:type="dcterms:W3CDTF">2021-10-11T09:14:22Z</dcterms:modified>
</cp:coreProperties>
</file>