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 of the Pituitary!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hormone of the pituitary targets the liver, muscles, bones, cartilage, and other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hormone is directly stimulated by TRH from the hypothalamus?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hormone targets specifically the cortex of the adrenal glands (give the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broad name of the hormones that influence the glandular secretion of other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males this hormone is called Interstitial cell stimulating hormone, what is the universal name for this hormone?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hormone targets the sex organs of males and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hormone is inhibited by negative feedback by glucocorticocoid from adrenal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deficiency of this hormone can cause excessive urine production and dehydration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that stimulates lactation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part of the posterior pituitary, what hormone acts as positive feedback during pregnancy?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 of the Pituitary!</dc:title>
  <dcterms:created xsi:type="dcterms:W3CDTF">2021-10-11T09:14:05Z</dcterms:created>
  <dcterms:modified xsi:type="dcterms:W3CDTF">2021-10-11T09:14:05Z</dcterms:modified>
</cp:coreProperties>
</file>