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Hornet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Girls Dean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town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Track and____________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Typing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played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happen's at end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Band leader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Sunday before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everyone was on Friday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mascot's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Hornet pride</dc:title>
  <dcterms:created xsi:type="dcterms:W3CDTF">2021-10-11T09:14:36Z</dcterms:created>
  <dcterms:modified xsi:type="dcterms:W3CDTF">2021-10-11T09:14:36Z</dcterms:modified>
</cp:coreProperties>
</file>