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yellow jacket    </w:t>
      </w:r>
      <w:r>
        <w:t xml:space="preserve">   sap    </w:t>
      </w:r>
      <w:r>
        <w:t xml:space="preserve">   multiple    </w:t>
      </w:r>
      <w:r>
        <w:t xml:space="preserve">   leaves    </w:t>
      </w:r>
      <w:r>
        <w:t xml:space="preserve">   vespa    </w:t>
      </w:r>
      <w:r>
        <w:t xml:space="preserve">   sting    </w:t>
      </w:r>
      <w:r>
        <w:t xml:space="preserve">   insects    </w:t>
      </w:r>
      <w:r>
        <w:t xml:space="preserve">   hive    </w:t>
      </w:r>
      <w:r>
        <w:t xml:space="preserve">   paper    </w:t>
      </w:r>
      <w:r>
        <w:t xml:space="preserve">   nest    </w:t>
      </w:r>
      <w:r>
        <w:t xml:space="preserve">   hornet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Hornets</dc:title>
  <dcterms:created xsi:type="dcterms:W3CDTF">2021-10-11T09:14:45Z</dcterms:created>
  <dcterms:modified xsi:type="dcterms:W3CDTF">2021-10-11T09:14:45Z</dcterms:modified>
</cp:coreProperties>
</file>