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Horological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minute    </w:t>
      </w:r>
      <w:r>
        <w:t xml:space="preserve">   key    </w:t>
      </w:r>
      <w:r>
        <w:t xml:space="preserve">   chimes    </w:t>
      </w:r>
      <w:r>
        <w:t xml:space="preserve">   timepiece    </w:t>
      </w:r>
      <w:r>
        <w:t xml:space="preserve">   tick tock    </w:t>
      </w:r>
      <w:r>
        <w:t xml:space="preserve">   springs    </w:t>
      </w:r>
      <w:r>
        <w:t xml:space="preserve">   quartz    </w:t>
      </w:r>
      <w:r>
        <w:t xml:space="preserve">   pendulum    </w:t>
      </w:r>
      <w:r>
        <w:t xml:space="preserve">   hands    </w:t>
      </w:r>
      <w:r>
        <w:t xml:space="preserve">   gears    </w:t>
      </w:r>
      <w:r>
        <w:t xml:space="preserve">   time    </w:t>
      </w:r>
      <w:r>
        <w:t xml:space="preserve">   face    </w:t>
      </w:r>
      <w:r>
        <w:t xml:space="preserve">   clock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Horological Word Find</dc:title>
  <dcterms:created xsi:type="dcterms:W3CDTF">2021-10-11T09:13:58Z</dcterms:created>
  <dcterms:modified xsi:type="dcterms:W3CDTF">2021-10-11T09:13:58Z</dcterms:modified>
</cp:coreProperties>
</file>