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Ascendant    </w:t>
      </w:r>
      <w:r>
        <w:t xml:space="preserve">   Astrology    </w:t>
      </w:r>
      <w:r>
        <w:t xml:space="preserve">   Cancer    </w:t>
      </w:r>
      <w:r>
        <w:t xml:space="preserve">   Capricorne    </w:t>
      </w:r>
      <w:r>
        <w:t xml:space="preserve">   Fortune-telling    </w:t>
      </w:r>
      <w:r>
        <w:t xml:space="preserve">   Gemini    </w:t>
      </w:r>
      <w:r>
        <w:t xml:space="preserve">   Leo    </w:t>
      </w:r>
      <w:r>
        <w:t xml:space="preserve">   Libra    </w:t>
      </w:r>
      <w:r>
        <w:t xml:space="preserve">   Ophiuchus    </w:t>
      </w:r>
      <w:r>
        <w:t xml:space="preserve">   Pisces    </w:t>
      </w:r>
      <w:r>
        <w:t xml:space="preserve">   Sagittarius    </w:t>
      </w:r>
      <w:r>
        <w:t xml:space="preserve">   Scorpio    </w:t>
      </w:r>
      <w:r>
        <w:t xml:space="preserve">   superstition    </w:t>
      </w:r>
      <w:r>
        <w:t xml:space="preserve">   Taurus    </w:t>
      </w:r>
      <w:r>
        <w:t xml:space="preserve">   Virgo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Horoscope</dc:title>
  <dcterms:created xsi:type="dcterms:W3CDTF">2021-10-11T09:15:03Z</dcterms:created>
  <dcterms:modified xsi:type="dcterms:W3CDTF">2021-10-11T09:15:03Z</dcterms:modified>
</cp:coreProperties>
</file>