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Horrible Harry Moves up to 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Revenge    </w:t>
      </w:r>
      <w:r>
        <w:t xml:space="preserve">   Enemies    </w:t>
      </w:r>
      <w:r>
        <w:t xml:space="preserve">   Ms. Carpenter    </w:t>
      </w:r>
      <w:r>
        <w:t xml:space="preserve">   School    </w:t>
      </w:r>
      <w:r>
        <w:t xml:space="preserve">   Miss Mackle    </w:t>
      </w:r>
      <w:r>
        <w:t xml:space="preserve">   Egg Sac    </w:t>
      </w:r>
      <w:r>
        <w:t xml:space="preserve">   Third Grade    </w:t>
      </w:r>
      <w:r>
        <w:t xml:space="preserve">   Doug    </w:t>
      </w:r>
      <w:r>
        <w:t xml:space="preserve">   Sidney    </w:t>
      </w:r>
      <w:r>
        <w:t xml:space="preserve">   Chocolate Bar    </w:t>
      </w:r>
      <w:r>
        <w:t xml:space="preserve">   Burnt Wiener    </w:t>
      </w:r>
      <w:r>
        <w:t xml:space="preserve">   Rocks    </w:t>
      </w:r>
      <w:r>
        <w:t xml:space="preserve">   Spider    </w:t>
      </w:r>
      <w:r>
        <w:t xml:space="preserve">   Harry    </w:t>
      </w:r>
      <w:r>
        <w:t xml:space="preserve">  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Horrible Harry Moves up to Third Grade</dc:title>
  <dcterms:created xsi:type="dcterms:W3CDTF">2021-10-11T09:14:08Z</dcterms:created>
  <dcterms:modified xsi:type="dcterms:W3CDTF">2021-10-11T09:14:08Z</dcterms:modified>
</cp:coreProperties>
</file>