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Horrible Histories and Fabulous Futures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Manna and Quail    </w:t>
      </w:r>
      <w:r>
        <w:t xml:space="preserve">   Jeremiah    </w:t>
      </w:r>
      <w:r>
        <w:t xml:space="preserve">   Jonah    </w:t>
      </w:r>
      <w:r>
        <w:t xml:space="preserve">   Jael and Sisera    </w:t>
      </w:r>
      <w:r>
        <w:t xml:space="preserve">   Ehud    </w:t>
      </w:r>
      <w:r>
        <w:t xml:space="preserve">   Moses    </w:t>
      </w:r>
      <w:r>
        <w:t xml:space="preserve">   Joseph    </w:t>
      </w:r>
      <w:r>
        <w:t xml:space="preserve">   Noah    </w:t>
      </w:r>
      <w:r>
        <w:t xml:space="preserve">   Bible    </w:t>
      </w:r>
      <w:r>
        <w:t xml:space="preserve">   Jesus    </w:t>
      </w:r>
      <w:r>
        <w:t xml:space="preserve">   Future    </w:t>
      </w:r>
      <w:r>
        <w:t xml:space="preserve">   History    </w:t>
      </w:r>
      <w:r>
        <w:t xml:space="preserve">   Archibald adams    </w:t>
      </w:r>
      <w:r>
        <w:t xml:space="preserve">   Time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Horrible Histories and Fabulous Futures</dc:title>
  <dcterms:created xsi:type="dcterms:W3CDTF">2021-10-11T09:14:38Z</dcterms:created>
  <dcterms:modified xsi:type="dcterms:W3CDTF">2021-10-11T09:14:38Z</dcterms:modified>
</cp:coreProperties>
</file>