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Horrid 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skeleton beauty contest? 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 with a broom instead of a scythe 4,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fat pumpkin?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werewolf’s favourite day?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kind of dessert a ghost likes? 1,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zombies punish their kids?  6,4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witches eat at the beach?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Mummie's favourite type of music?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witches get at hotels? 5,7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you for murdering somebody with cornflakes? 6,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subject a witch learns in school?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do skeleton play?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vampires favourite American holiday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ghosts drink?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elf with his head up a pixies skirt ?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Horrid Halloween Crossword</dc:title>
  <dcterms:created xsi:type="dcterms:W3CDTF">2021-10-11T09:14:01Z</dcterms:created>
  <dcterms:modified xsi:type="dcterms:W3CDTF">2021-10-11T09:14:01Z</dcterms:modified>
</cp:coreProperties>
</file>