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Horrid Henry Character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Marin    </w:t>
      </w:r>
      <w:r>
        <w:t xml:space="preserve">   Mad    </w:t>
      </w:r>
      <w:r>
        <w:t xml:space="preserve">   Noah    </w:t>
      </w:r>
      <w:r>
        <w:t xml:space="preserve">   Noisy    </w:t>
      </w:r>
      <w:r>
        <w:t xml:space="preserve">   dad    </w:t>
      </w:r>
      <w:r>
        <w:t xml:space="preserve">   mom    </w:t>
      </w:r>
      <w:r>
        <w:t xml:space="preserve">   Peter    </w:t>
      </w:r>
      <w:r>
        <w:t xml:space="preserve">   Ralph    </w:t>
      </w:r>
      <w:r>
        <w:t xml:space="preserve">   Margret    </w:t>
      </w:r>
      <w:r>
        <w:t xml:space="preserve">   Susan    </w:t>
      </w:r>
      <w:r>
        <w:t xml:space="preserve">   Henry    </w:t>
      </w:r>
      <w:r>
        <w:t xml:space="preserve">   perfect    </w:t>
      </w:r>
      <w:r>
        <w:t xml:space="preserve">   salty    </w:t>
      </w:r>
      <w:r>
        <w:t xml:space="preserve">   Rude    </w:t>
      </w:r>
      <w:r>
        <w:t xml:space="preserve">   Horrid    </w:t>
      </w:r>
      <w:r>
        <w:t xml:space="preserve">   Moody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Horrid Henry Character </dc:title>
  <dcterms:created xsi:type="dcterms:W3CDTF">2021-10-11T09:15:07Z</dcterms:created>
  <dcterms:modified xsi:type="dcterms:W3CDTF">2021-10-11T09:15:07Z</dcterms:modified>
</cp:coreProperties>
</file>