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Horrid Henry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Alien    </w:t>
      </w:r>
      <w:r>
        <w:t xml:space="preserve">   Stupid    </w:t>
      </w:r>
      <w:r>
        <w:t xml:space="preserve">   Baby    </w:t>
      </w:r>
      <w:r>
        <w:t xml:space="preserve">   Chocolate    </w:t>
      </w:r>
      <w:r>
        <w:t xml:space="preserve">   Chrisps    </w:t>
      </w:r>
      <w:r>
        <w:t xml:space="preserve">   Henry    </w:t>
      </w:r>
      <w:r>
        <w:t xml:space="preserve">   Ketchup    </w:t>
      </w:r>
      <w:r>
        <w:t xml:space="preserve">   Loud    </w:t>
      </w:r>
      <w:r>
        <w:t xml:space="preserve">   Margaret    </w:t>
      </w:r>
      <w:r>
        <w:t xml:space="preserve">   Peter    </w:t>
      </w:r>
      <w:r>
        <w:t xml:space="preserve">   Rude    </w:t>
      </w:r>
      <w:r>
        <w:t xml:space="preserve">   Screaming    </w:t>
      </w:r>
      <w:r>
        <w:t xml:space="preserve">   Slime    </w:t>
      </w:r>
      <w:r>
        <w:t xml:space="preserve">   Sweets    </w:t>
      </w:r>
      <w:r>
        <w:t xml:space="preserve">   Swelly    </w:t>
      </w:r>
      <w:r>
        <w:t xml:space="preserve">   Ugly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Horrid Henry Word Find</dc:title>
  <dcterms:created xsi:type="dcterms:W3CDTF">2021-10-11T09:14:12Z</dcterms:created>
  <dcterms:modified xsi:type="dcterms:W3CDTF">2021-10-11T09:14:12Z</dcterms:modified>
</cp:coreProperties>
</file>