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Horris Morris but Mostly Delores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autograph    </w:t>
      </w:r>
      <w:r>
        <w:t xml:space="preserve">   physical    </w:t>
      </w:r>
      <w:r>
        <w:t xml:space="preserve">   dolphin    </w:t>
      </w:r>
      <w:r>
        <w:t xml:space="preserve">   cliff    </w:t>
      </w:r>
      <w:r>
        <w:t xml:space="preserve">   cough    </w:t>
      </w:r>
      <w:r>
        <w:t xml:space="preserve">   rough    </w:t>
      </w:r>
      <w:r>
        <w:t xml:space="preserve">   photo    </w:t>
      </w:r>
      <w:r>
        <w:t xml:space="preserve">   tough    </w:t>
      </w:r>
      <w:r>
        <w:t xml:space="preserve">   graph    </w:t>
      </w:r>
      <w:r>
        <w:t xml:space="preserve">   giraffe    </w:t>
      </w:r>
      <w:r>
        <w:t xml:space="preserve">   puff    </w:t>
      </w:r>
      <w:r>
        <w:t xml:space="preserve">   laugh    </w:t>
      </w:r>
      <w:r>
        <w:t xml:space="preserve">   stuff    </w:t>
      </w:r>
      <w:r>
        <w:t xml:space="preserve">   enough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Horris Morris but Mostly Delores</dc:title>
  <dcterms:created xsi:type="dcterms:W3CDTF">2021-10-11T09:13:30Z</dcterms:created>
  <dcterms:modified xsi:type="dcterms:W3CDTF">2021-10-11T09:13:30Z</dcterms:modified>
</cp:coreProperties>
</file>