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Avery puzzle    </w:t>
      </w:r>
      <w:r>
        <w:t xml:space="preserve">   Halloween    </w:t>
      </w:r>
      <w:r>
        <w:t xml:space="preserve">   spook    </w:t>
      </w:r>
      <w:r>
        <w:t xml:space="preserve">   chill    </w:t>
      </w:r>
      <w:r>
        <w:t xml:space="preserve">   scared    </w:t>
      </w:r>
      <w:r>
        <w:t xml:space="preserve">   dizzy    </w:t>
      </w:r>
      <w:r>
        <w:t xml:space="preserve">   crazy    </w:t>
      </w:r>
      <w:r>
        <w:t xml:space="preserve">   powers    </w:t>
      </w:r>
      <w:r>
        <w:t xml:space="preserve">   incredible    </w:t>
      </w:r>
      <w:r>
        <w:t xml:space="preserve">   horrorland    </w:t>
      </w:r>
      <w:r>
        <w:t xml:space="preserve">   village    </w:t>
      </w:r>
      <w:r>
        <w:t xml:space="preserve">   sorcerer    </w:t>
      </w:r>
      <w:r>
        <w:t xml:space="preserve">   trick    </w:t>
      </w:r>
      <w:r>
        <w:t xml:space="preserve">   creepy    </w:t>
      </w:r>
      <w:r>
        <w:t xml:space="preserve">   clowns    </w:t>
      </w:r>
      <w:r>
        <w:t xml:space="preserve">   howl    </w:t>
      </w:r>
      <w:r>
        <w:t xml:space="preserve">   wish    </w:t>
      </w:r>
      <w:r>
        <w:t xml:space="preserve">   shock    </w:t>
      </w:r>
      <w:r>
        <w:t xml:space="preserve">   hound    </w:t>
      </w:r>
      <w:r>
        <w:t xml:space="preserve">   gift shop    </w:t>
      </w:r>
      <w:r>
        <w:t xml:space="preserve">   tooth    </w:t>
      </w:r>
      <w:r>
        <w:t xml:space="preserve">   ghost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HorrorLand</dc:title>
  <dcterms:created xsi:type="dcterms:W3CDTF">2021-10-11T09:13:45Z</dcterms:created>
  <dcterms:modified xsi:type="dcterms:W3CDTF">2021-10-11T09:13:45Z</dcterms:modified>
</cp:coreProperties>
</file>