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Horror/Sci-Fi/Mystery Movies in 2019</w:t>
      </w:r>
    </w:p>
    <w:p>
      <w:pPr>
        <w:pStyle w:val="Questions"/>
      </w:pPr>
      <w:r>
        <w:t xml:space="preserve">1. ETH CEUSR OF LA LORLONA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SIDMOMRAM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LARWC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'ICSHDL YPAL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ROAOPILD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EHT EOGDL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ANNAEBLLE SEOCM MEHO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HTE GPDRIOY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HTE EDDA DT'ON DEI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TEMH HTTA OLFLWO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HTE AINTUHGN OF NRAOHS AETT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HTE ITUHHGEOSL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GRNHTBIBUR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TI TCEAPHR WOT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EACESP MROO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DEAYR RO TNO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TEH ECELNSI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SOC'JBA EDLARD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TEP TMASRAEY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Horror/Sci-Fi/Mystery Movies in 2019</dc:title>
  <dcterms:created xsi:type="dcterms:W3CDTF">2021-10-11T09:14:51Z</dcterms:created>
  <dcterms:modified xsi:type="dcterms:W3CDTF">2021-10-11T09:14:51Z</dcterms:modified>
</cp:coreProperties>
</file>