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Casper the friendly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Sudden fear or sense of alarm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Building a feeling of angst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girl let out a ______________ scream!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end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Threatening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bad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_____________ lives under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with a lack of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Ghosts and Zombies are ___________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Lose your cool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Abode of the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Fictional 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an intense fear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</dc:title>
  <dcterms:created xsi:type="dcterms:W3CDTF">2021-10-11T09:14:24Z</dcterms:created>
  <dcterms:modified xsi:type="dcterms:W3CDTF">2021-10-11T09:14:24Z</dcterms:modified>
</cp:coreProperties>
</file>