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sky and land; king of sea and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Slimy vault beneath the South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single line uttered by the titular bird in Poe's "The Raven."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ten living author's to be published by Penguin Classics.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“If it's in a word or it's in a look, you can't get rid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detail left unnoticed, and an inn in the Colorado Rockies.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of Marsh-y pedigree smells something fishy.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Bram Stoker's "Dracula," in which mountain range is the titular character's castle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Jordan Peele's 2017 directorial debut.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"Hellraiser," Pinhead, Chatterer, and Doctor are all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asks, "Do you like scary movies?"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Friday the 13th's (1980) murderer. _____ Voorhees.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Nightmare on Elm Street" (1984) is set in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horror anthology, TV series, and biological response to fear or arousal.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Returns every twenty seven years with an insatiable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film "The Ring," after how many days will whoever views the video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Horror film director whose name means, "to put to death without trial."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Demon-sultan blasphemes and bubbles blindly.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"The Legend of Sleepy Hollow," what vegetable does the Headless Horseman leave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"Alien," which ship answers moon LV-426's distress signal?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2021-10-11T09:14:43Z</dcterms:created>
  <dcterms:modified xsi:type="dcterms:W3CDTF">2021-10-11T09:14:43Z</dcterms:modified>
</cp:coreProperties>
</file>