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wear all black and a white mask. I use a fancy curved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wears a mask made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Batman is my archenemy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bright red hair and a red nose. My face is white and I have ugly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Freddy Kruger lives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#1 ranked horror movie the main character wears a mask made of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wrote the book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type of knife Ghostface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doll with red hair and blue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belong on Friday the 13th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</dc:title>
  <dcterms:created xsi:type="dcterms:W3CDTF">2021-10-11T09:14:56Z</dcterms:created>
  <dcterms:modified xsi:type="dcterms:W3CDTF">2021-10-11T09:14:56Z</dcterms:modified>
</cp:coreProperties>
</file>