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jigsaw    </w:t>
      </w:r>
      <w:r>
        <w:t xml:space="preserve">   dr loomis    </w:t>
      </w:r>
      <w:r>
        <w:t xml:space="preserve">   clarice starling    </w:t>
      </w:r>
      <w:r>
        <w:t xml:space="preserve">   jack torrance    </w:t>
      </w:r>
      <w:r>
        <w:t xml:space="preserve">   ed    </w:t>
      </w:r>
      <w:r>
        <w:t xml:space="preserve">   norman bates    </w:t>
      </w:r>
      <w:r>
        <w:t xml:space="preserve">   damien thorn    </w:t>
      </w:r>
      <w:r>
        <w:t xml:space="preserve">   dracula    </w:t>
      </w:r>
      <w:r>
        <w:t xml:space="preserve">   frankenstein monster    </w:t>
      </w:r>
      <w:r>
        <w:t xml:space="preserve">   michael myers    </w:t>
      </w:r>
      <w:r>
        <w:t xml:space="preserve">   peter    </w:t>
      </w:r>
      <w:r>
        <w:t xml:space="preserve">   hannibal lecter    </w:t>
      </w:r>
      <w:r>
        <w:t xml:space="preserve">   ash    </w:t>
      </w:r>
      <w:r>
        <w:t xml:space="preserve">   max schreck    </w:t>
      </w:r>
      <w:r>
        <w:t xml:space="preserve">   ghostface    </w:t>
      </w:r>
      <w:r>
        <w:t xml:space="preserve">   Leatherface    </w:t>
      </w:r>
      <w:r>
        <w:t xml:space="preserve">   Jason    </w:t>
      </w:r>
      <w:r>
        <w:t xml:space="preserve">   Freddy kruger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</dc:title>
  <dcterms:created xsi:type="dcterms:W3CDTF">2021-10-12T20:47:45Z</dcterms:created>
  <dcterms:modified xsi:type="dcterms:W3CDTF">2021-10-12T20:47:45Z</dcterms:modified>
</cp:coreProperties>
</file>