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Freddy Kruger    </w:t>
      </w:r>
      <w:r>
        <w:t xml:space="preserve">   Ghostface    </w:t>
      </w:r>
      <w:r>
        <w:t xml:space="preserve">   Hannibal Lecter    </w:t>
      </w:r>
      <w:r>
        <w:t xml:space="preserve">   Frankenstein    </w:t>
      </w:r>
      <w:r>
        <w:t xml:space="preserve">   Norman Bates    </w:t>
      </w:r>
      <w:r>
        <w:t xml:space="preserve">   Clarice Starling    </w:t>
      </w:r>
      <w:r>
        <w:t xml:space="preserve">   Jason    </w:t>
      </w:r>
      <w:r>
        <w:t xml:space="preserve">   Max Schreck    </w:t>
      </w:r>
      <w:r>
        <w:t xml:space="preserve">   Peter    </w:t>
      </w:r>
      <w:r>
        <w:t xml:space="preserve">   Dracula    </w:t>
      </w:r>
      <w:r>
        <w:t xml:space="preserve">   Ed    </w:t>
      </w:r>
      <w:r>
        <w:t xml:space="preserve">   Leatherface    </w:t>
      </w:r>
      <w:r>
        <w:t xml:space="preserve">   Ash    </w:t>
      </w:r>
      <w:r>
        <w:t xml:space="preserve">   Michael Myers    </w:t>
      </w:r>
      <w:r>
        <w:t xml:space="preserve">   Damien Thorn    </w:t>
      </w:r>
      <w:r>
        <w:t xml:space="preserve">   Jack Torrance    </w:t>
      </w:r>
      <w:r>
        <w:t xml:space="preserve">   Jigsaw    </w:t>
      </w:r>
      <w:r>
        <w:t xml:space="preserve">   Dr Loomis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</dc:title>
  <dcterms:created xsi:type="dcterms:W3CDTF">2021-10-12T20:47:47Z</dcterms:created>
  <dcterms:modified xsi:type="dcterms:W3CDTF">2021-10-12T20:47:47Z</dcterms:modified>
</cp:coreProperties>
</file>