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Dark    </w:t>
      </w:r>
      <w:r>
        <w:t xml:space="preserve">   eerie    </w:t>
      </w:r>
      <w:r>
        <w:t xml:space="preserve">   Haunted    </w:t>
      </w:r>
      <w:r>
        <w:t xml:space="preserve">   Ghoul    </w:t>
      </w:r>
      <w:r>
        <w:t xml:space="preserve">   Ghost    </w:t>
      </w:r>
      <w:r>
        <w:t xml:space="preserve">   Transylvania    </w:t>
      </w:r>
      <w:r>
        <w:t xml:space="preserve">   Scare    </w:t>
      </w:r>
      <w:r>
        <w:t xml:space="preserve">   Spooky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</dc:title>
  <dcterms:created xsi:type="dcterms:W3CDTF">2021-10-11T09:13:48Z</dcterms:created>
  <dcterms:modified xsi:type="dcterms:W3CDTF">2021-10-11T09:13:48Z</dcterms:modified>
</cp:coreProperties>
</file>