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Alien    </w:t>
      </w:r>
      <w:r>
        <w:t xml:space="preserve">   Animal    </w:t>
      </w:r>
      <w:r>
        <w:t xml:space="preserve">   Beast    </w:t>
      </w:r>
      <w:r>
        <w:t xml:space="preserve">   Cemetery    </w:t>
      </w:r>
      <w:r>
        <w:t xml:space="preserve">   Dead    </w:t>
      </w:r>
      <w:r>
        <w:t xml:space="preserve">   Devil    </w:t>
      </w:r>
      <w:r>
        <w:t xml:space="preserve">   Dracula    </w:t>
      </w:r>
      <w:r>
        <w:t xml:space="preserve">   Evil    </w:t>
      </w:r>
      <w:r>
        <w:t xml:space="preserve">   Exorcist    </w:t>
      </w:r>
      <w:r>
        <w:t xml:space="preserve">   Fear    </w:t>
      </w:r>
      <w:r>
        <w:t xml:space="preserve">   Frankenstein    </w:t>
      </w:r>
      <w:r>
        <w:t xml:space="preserve">   Ghost    </w:t>
      </w:r>
      <w:r>
        <w:t xml:space="preserve">   Gore    </w:t>
      </w:r>
      <w:r>
        <w:t xml:space="preserve">   Horror    </w:t>
      </w:r>
      <w:r>
        <w:t xml:space="preserve">   Monster    </w:t>
      </w:r>
      <w:r>
        <w:t xml:space="preserve">   Murder    </w:t>
      </w:r>
      <w:r>
        <w:t xml:space="preserve">   Nightmare    </w:t>
      </w:r>
      <w:r>
        <w:t xml:space="preserve">   Scary    </w:t>
      </w:r>
      <w:r>
        <w:t xml:space="preserve">   Terror    </w:t>
      </w:r>
      <w:r>
        <w:t xml:space="preserve">   Vampire    </w:t>
      </w:r>
      <w:r>
        <w:t xml:space="preserve">   Voodoo    </w:t>
      </w:r>
      <w:r>
        <w:t xml:space="preserve">   Werewolf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</dc:title>
  <dcterms:created xsi:type="dcterms:W3CDTF">2021-10-11T09:13:59Z</dcterms:created>
  <dcterms:modified xsi:type="dcterms:W3CDTF">2021-10-11T09:13:59Z</dcterms:modified>
</cp:coreProperties>
</file>