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George Lutz    </w:t>
      </w:r>
      <w:r>
        <w:t xml:space="preserve">   Jacob Goodnight    </w:t>
      </w:r>
      <w:r>
        <w:t xml:space="preserve">   Alex Drake    </w:t>
      </w:r>
      <w:r>
        <w:t xml:space="preserve">   Hannibal    </w:t>
      </w:r>
      <w:r>
        <w:t xml:space="preserve">   Frankenstein    </w:t>
      </w:r>
      <w:r>
        <w:t xml:space="preserve">   Cenobites    </w:t>
      </w:r>
      <w:r>
        <w:t xml:space="preserve">   Cujo    </w:t>
      </w:r>
      <w:r>
        <w:t xml:space="preserve">   Babadock    </w:t>
      </w:r>
      <w:r>
        <w:t xml:space="preserve">   The Nun    </w:t>
      </w:r>
      <w:r>
        <w:t xml:space="preserve">   Seth Brundle    </w:t>
      </w:r>
      <w:r>
        <w:t xml:space="preserve">   Patrick Bateman    </w:t>
      </w:r>
      <w:r>
        <w:t xml:space="preserve">   Three Finger    </w:t>
      </w:r>
      <w:r>
        <w:t xml:space="preserve">   Victor Crowley    </w:t>
      </w:r>
      <w:r>
        <w:t xml:space="preserve">   Sam    </w:t>
      </w:r>
      <w:r>
        <w:t xml:space="preserve">   Candyman    </w:t>
      </w:r>
      <w:r>
        <w:t xml:space="preserve">   Krampus    </w:t>
      </w:r>
      <w:r>
        <w:t xml:space="preserve">   Mary Shaw    </w:t>
      </w:r>
      <w:r>
        <w:t xml:space="preserve">   Jennifer    </w:t>
      </w:r>
      <w:r>
        <w:t xml:space="preserve">   Sweeney Todd    </w:t>
      </w:r>
      <w:r>
        <w:t xml:space="preserve">   Pamela Voorhees    </w:t>
      </w:r>
      <w:r>
        <w:t xml:space="preserve">   Captain Spaulding    </w:t>
      </w:r>
      <w:r>
        <w:t xml:space="preserve">   Slenderman    </w:t>
      </w:r>
      <w:r>
        <w:t xml:space="preserve">   Dexter    </w:t>
      </w:r>
      <w:r>
        <w:t xml:space="preserve">   Buffalo Bill    </w:t>
      </w:r>
      <w:r>
        <w:t xml:space="preserve">   The Creeper    </w:t>
      </w:r>
      <w:r>
        <w:t xml:space="preserve">   Dracula    </w:t>
      </w:r>
      <w:r>
        <w:t xml:space="preserve">   Carrie    </w:t>
      </w:r>
      <w:r>
        <w:t xml:space="preserve">   Annie Wilkes    </w:t>
      </w:r>
      <w:r>
        <w:t xml:space="preserve">   Regan Macneil    </w:t>
      </w:r>
      <w:r>
        <w:t xml:space="preserve">   Jack Torrance    </w:t>
      </w:r>
      <w:r>
        <w:t xml:space="preserve">   Chucky    </w:t>
      </w:r>
      <w:r>
        <w:t xml:space="preserve">   Pinhead    </w:t>
      </w:r>
      <w:r>
        <w:t xml:space="preserve">   Annabelle    </w:t>
      </w:r>
      <w:r>
        <w:t xml:space="preserve">   Pennywise    </w:t>
      </w:r>
      <w:r>
        <w:t xml:space="preserve">   Jason Voorhees    </w:t>
      </w:r>
      <w:r>
        <w:t xml:space="preserve">   Ghostface    </w:t>
      </w:r>
      <w:r>
        <w:t xml:space="preserve">   Norman Bates    </w:t>
      </w:r>
      <w:r>
        <w:t xml:space="preserve">   Jigsaw    </w:t>
      </w:r>
      <w:r>
        <w:t xml:space="preserve">   Freddy Krueger    </w:t>
      </w:r>
      <w:r>
        <w:t xml:space="preserve">   Michael Myers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Characters</dc:title>
  <dcterms:created xsi:type="dcterms:W3CDTF">2021-10-12T20:48:03Z</dcterms:created>
  <dcterms:modified xsi:type="dcterms:W3CDTF">2021-10-12T20:48:03Z</dcterms:modified>
</cp:coreProperties>
</file>