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to make Alien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Romero found how many minutes worth of lost footage from Night of The Living Dead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American Werewolf in London was the first horror movie to win best what at the oscars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Freddy Krueger was also known as the what Slasher?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tricycle riding puppet in Saw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Get Out, Chris uses this to avoid getting hypnotised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says their mum and dad are gonna be so mad at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 Gein inspired how many major horror movies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Violent bloodshed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Friday The 13th movies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camp in 1983’s Sleepaway Camp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1975 movie featuring a boat names The Orca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Surname of lead actress from 1976’s Carrie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Extreme fear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corpse that survives off humanblood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House of god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Netflix accidentally included this horror movie in its LGBTQ+ section (3-8)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"It's not the house that's haunted... it's your son..." is a quote from which movie?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Myers first victim (6-5)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 is the first American movie to feature a what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Actress who played Carol Anne in the 1982 movie Poltergeist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Title of a song by The Cranberries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Abraham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days it took to film The Blair Witch Project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Supernatural form, affected by lunar changes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Framework of bone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solemn utterance intended to invoke a supernatural power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the demon that possesses Regan MacNeil in The Exorcist (6).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Crossword</dc:title>
  <dcterms:created xsi:type="dcterms:W3CDTF">2021-12-06T03:33:50Z</dcterms:created>
  <dcterms:modified xsi:type="dcterms:W3CDTF">2021-12-06T03:33:50Z</dcterms:modified>
</cp:coreProperties>
</file>