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Fiction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body walking likes to eat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frequented by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Goosebumps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ugly, frightening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roughness of skin caused by cold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fear, terrible,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nasty, awful, dreadful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body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soul or spirit of a dead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long, loud, piercing cry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Fiction Words</dc:title>
  <dcterms:created xsi:type="dcterms:W3CDTF">2021-10-11T09:13:52Z</dcterms:created>
  <dcterms:modified xsi:type="dcterms:W3CDTF">2021-10-11T09:13:52Z</dcterms:modified>
</cp:coreProperties>
</file>