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Horror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rlstine    </w:t>
      </w:r>
      <w:r>
        <w:t xml:space="preserve">   lose    </w:t>
      </w:r>
      <w:r>
        <w:t xml:space="preserve">   you    </w:t>
      </w:r>
      <w:r>
        <w:t xml:space="preserve">   heads    </w:t>
      </w:r>
      <w:r>
        <w:t xml:space="preserve">   bumpsgoose    </w:t>
      </w:r>
      <w:r>
        <w:t xml:space="preserve">   landhorror    </w:t>
      </w:r>
      <w:r>
        <w:t xml:space="preserve">   horrorland    </w:t>
      </w:r>
      <w:r>
        <w:t xml:space="preserve">   goosebumps    </w:t>
      </w:r>
      <w:r>
        <w:t xml:space="preserve">   soilder    </w:t>
      </w:r>
      <w:r>
        <w:t xml:space="preserve">   Devil    </w:t>
      </w:r>
      <w:r>
        <w:t xml:space="preserve">   Werewolf     </w:t>
      </w:r>
      <w:r>
        <w:t xml:space="preserve">   dracula    </w:t>
      </w:r>
      <w:r>
        <w:t xml:space="preserve">   witch    </w:t>
      </w:r>
      <w:r>
        <w:t xml:space="preserve">   zombie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Flakes</dc:title>
  <dcterms:created xsi:type="dcterms:W3CDTF">2021-10-11T09:13:38Z</dcterms:created>
  <dcterms:modified xsi:type="dcterms:W3CDTF">2021-10-11T09:13:38Z</dcterms:modified>
</cp:coreProperties>
</file>