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Horror Genre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 or feeling of excited or anxious uncertainty about what may happen.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atmosphere or pervading tone of something, especially a work of art.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imagery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general character or attitude of a place, piece of writing, situation, etc.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Horror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visually descriptive or figurative language, especially in a literary work.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suspense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locale or period in which the action of a novel, play, film, etc., takes place.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genre of fiction whose purpose is to create feelings of fear, dread, repulsion, and terror in the audience.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sound effects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sound, other than music or speech, artificially reproduced to create an effect in a dramatic presentation, as the sound of a storm or a creaking door.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horror film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event or power, such as the appearance of a ghost, cannot be explained by scientific laws and is thought to involve strange, unknown forces.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visual effects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film with a frightening story line and atmosphere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paranormal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special effect that is added to a film or video in post-production, as computer-generated imagery.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setting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Horror Genre </dc:title>
  <dcterms:created xsi:type="dcterms:W3CDTF">2021-10-11T09:14:39Z</dcterms:created>
  <dcterms:modified xsi:type="dcterms:W3CDTF">2021-10-11T09:14:39Z</dcterms:modified>
</cp:coreProperties>
</file>