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Horror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Estimate what will happen in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LITERARYCRITICISM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looking at a matter POINT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CONFLICTINGVIEWPOINT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means of 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SYNTAX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plural of medium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CONFLICTINGEVIDENCE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evaluation and interpretation of literature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DISTINCTION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literal meaning of a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feelings or ideas that a word represents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ASSUMPTION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writers selection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FORBIDDENKNOWLEDGE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atmosphere in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mention or reference to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SUPERNATURAL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FANTASTIC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Rules for forming sentences in grammar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Counterclaim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WORDCHOICE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 that does not agree with the authors point of 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ANALOGY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 accepted as true without 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ARGUMENT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distinguishes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transcends the law of nature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hard to 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PREDICT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secret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Genre</dc:title>
  <dcterms:created xsi:type="dcterms:W3CDTF">2021-10-11T09:14:18Z</dcterms:created>
  <dcterms:modified xsi:type="dcterms:W3CDTF">2021-10-11T09:14:18Z</dcterms:modified>
</cp:coreProperties>
</file>