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Genre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Beguiling    </w:t>
      </w:r>
      <w:r>
        <w:t xml:space="preserve">   Bleak    </w:t>
      </w:r>
      <w:r>
        <w:t xml:space="preserve">   Chilling    </w:t>
      </w:r>
      <w:r>
        <w:t xml:space="preserve">   Darkness    </w:t>
      </w:r>
      <w:r>
        <w:t xml:space="preserve">   Decay    </w:t>
      </w:r>
      <w:r>
        <w:t xml:space="preserve">   Desolate    </w:t>
      </w:r>
      <w:r>
        <w:t xml:space="preserve">   Dungeons    </w:t>
      </w:r>
      <w:r>
        <w:t xml:space="preserve">   Emaciated    </w:t>
      </w:r>
      <w:r>
        <w:t xml:space="preserve">   Evil    </w:t>
      </w:r>
      <w:r>
        <w:t xml:space="preserve">   Fearfulness    </w:t>
      </w:r>
      <w:r>
        <w:t xml:space="preserve">   Fiend    </w:t>
      </w:r>
      <w:r>
        <w:t xml:space="preserve">   Grotesque    </w:t>
      </w:r>
      <w:r>
        <w:t xml:space="preserve">   Haunted    </w:t>
      </w:r>
      <w:r>
        <w:t xml:space="preserve">   Horrific    </w:t>
      </w:r>
      <w:r>
        <w:t xml:space="preserve">   Luminous    </w:t>
      </w:r>
      <w:r>
        <w:t xml:space="preserve">   Menacing    </w:t>
      </w:r>
      <w:r>
        <w:t xml:space="preserve">   Monstrosity    </w:t>
      </w:r>
      <w:r>
        <w:t xml:space="preserve">   Morose    </w:t>
      </w:r>
      <w:r>
        <w:t xml:space="preserve">   Mournful    </w:t>
      </w:r>
      <w:r>
        <w:t xml:space="preserve">   Mystery    </w:t>
      </w:r>
      <w:r>
        <w:t xml:space="preserve">   Ominous    </w:t>
      </w:r>
      <w:r>
        <w:t xml:space="preserve">   Pallid    </w:t>
      </w:r>
      <w:r>
        <w:t xml:space="preserve">   Pervade    </w:t>
      </w:r>
      <w:r>
        <w:t xml:space="preserve">   Preternatural    </w:t>
      </w:r>
      <w:r>
        <w:t xml:space="preserve">   Scourge    </w:t>
      </w:r>
      <w:r>
        <w:t xml:space="preserve">   Shadow    </w:t>
      </w:r>
      <w:r>
        <w:t xml:space="preserve">   Sinister    </w:t>
      </w:r>
      <w:r>
        <w:t xml:space="preserve">   Superstition    </w:t>
      </w:r>
      <w:r>
        <w:t xml:space="preserve">   Suspense    </w:t>
      </w:r>
      <w:r>
        <w:t xml:space="preserve">   Tension    </w:t>
      </w:r>
      <w:r>
        <w:t xml:space="preserve">   Terrestial    </w:t>
      </w:r>
      <w:r>
        <w:t xml:space="preserve">   Terrifying    </w:t>
      </w:r>
      <w:r>
        <w:t xml:space="preserve">   Thriller    </w:t>
      </w:r>
      <w:r>
        <w:t xml:space="preserve">   Torture    </w:t>
      </w:r>
      <w:r>
        <w:t xml:space="preserve">   Venerate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Genre Wordsearch</dc:title>
  <dcterms:created xsi:type="dcterms:W3CDTF">2021-10-11T09:14:41Z</dcterms:created>
  <dcterms:modified xsi:type="dcterms:W3CDTF">2021-10-11T09:14:41Z</dcterms:modified>
</cp:coreProperties>
</file>