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Horror Icons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Annie Wilkes    </w:t>
      </w:r>
      <w:r>
        <w:t xml:space="preserve">   Chucky    </w:t>
      </w:r>
      <w:r>
        <w:t xml:space="preserve">   Cujo    </w:t>
      </w:r>
      <w:r>
        <w:t xml:space="preserve">   Dracula    </w:t>
      </w:r>
      <w:r>
        <w:t xml:space="preserve">   Frankenstein    </w:t>
      </w:r>
      <w:r>
        <w:t xml:space="preserve">   Freddy Krueger    </w:t>
      </w:r>
      <w:r>
        <w:t xml:space="preserve">   Ghostface    </w:t>
      </w:r>
      <w:r>
        <w:t xml:space="preserve">   Hannibal Lector    </w:t>
      </w:r>
      <w:r>
        <w:t xml:space="preserve">   Jack Torrance    </w:t>
      </w:r>
      <w:r>
        <w:t xml:space="preserve">   Jason Voorhees    </w:t>
      </w:r>
      <w:r>
        <w:t xml:space="preserve">   Leatherface    </w:t>
      </w:r>
      <w:r>
        <w:t xml:space="preserve">   Leprechaun    </w:t>
      </w:r>
      <w:r>
        <w:t xml:space="preserve">   Michael Myers    </w:t>
      </w:r>
      <w:r>
        <w:t xml:space="preserve">   Pennywise    </w:t>
      </w:r>
      <w:r>
        <w:t xml:space="preserve">   Pinhead    </w:t>
      </w:r>
      <w:r>
        <w:t xml:space="preserve">   Pumpkinhead    </w:t>
      </w:r>
      <w:r>
        <w:t xml:space="preserve">   Regan MacNeil    </w:t>
      </w:r>
      <w:r>
        <w:t xml:space="preserve">   Swampthing    </w:t>
      </w:r>
      <w:r>
        <w:t xml:space="preserve">   the Blob    </w:t>
      </w:r>
      <w:r>
        <w:t xml:space="preserve">   Wolfman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Icons </dc:title>
  <dcterms:created xsi:type="dcterms:W3CDTF">2021-10-11T09:13:41Z</dcterms:created>
  <dcterms:modified xsi:type="dcterms:W3CDTF">2021-10-11T09:13:41Z</dcterms:modified>
</cp:coreProperties>
</file>