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Horror Icons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The Mummy    </w:t>
      </w:r>
      <w:r>
        <w:t xml:space="preserve">   Leatherface    </w:t>
      </w:r>
      <w:r>
        <w:t xml:space="preserve">   Candyman    </w:t>
      </w:r>
      <w:r>
        <w:t xml:space="preserve">   Michael Myers    </w:t>
      </w:r>
      <w:r>
        <w:t xml:space="preserve">   Dracula    </w:t>
      </w:r>
      <w:r>
        <w:t xml:space="preserve">   Ghostface    </w:t>
      </w:r>
      <w:r>
        <w:t xml:space="preserve">   Pennywise    </w:t>
      </w:r>
      <w:r>
        <w:t xml:space="preserve">   Annabelle    </w:t>
      </w:r>
      <w:r>
        <w:t xml:space="preserve">   Pinhead    </w:t>
      </w:r>
      <w:r>
        <w:t xml:space="preserve">   Chucky    </w:t>
      </w:r>
      <w:r>
        <w:t xml:space="preserve">   Jason    </w:t>
      </w:r>
      <w:r>
        <w:t xml:space="preserve">   Freddie Krueger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Icons Word Search</dc:title>
  <dcterms:created xsi:type="dcterms:W3CDTF">2021-10-11T09:14:25Z</dcterms:created>
  <dcterms:modified xsi:type="dcterms:W3CDTF">2021-10-11T09:14:25Z</dcterms:modified>
</cp:coreProperties>
</file>