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Italian horror director who directed "Suspiria" (1977)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featured character of the "Halloween" movie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portrayed by Brad Dourif in the "Child's Play"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clown from "It".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Featured character in "Texas Chainsaw Massacre".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Romero directed "Night of the Living Dead", the first of countless movies to feature these movie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1922 silent film "Nosferatu" featured a vampire with this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Featured character of the "Friday the 13th"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 of "Dracula" (1931).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Featured character of the "Nightmare on Elm Street"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Novel written by Mary Shelley in 1818.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Dr. Abraham _____________________________ hunted Dracula.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known as "The Man of a Thousand Faces".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1979 Horror movie starring James Brolin and Margot Kidder, loosely based on a real life story about a haunted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Bram Stoker wrote this novel in 1897.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"Goosebumps"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of Sam Raimi's "Evil Dead"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of movies like "The House on Haunted Hill" (1959) and "The House of Wax" (1953)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villain of "Psycho".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Director of "Halloween" (1978) and "The Fog" (1980)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1982 film about ghosts written by Steven Spielberg and directed by Tobe Hooper.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Featured character of "Silence of the Lambs" and subsequent movies in this series of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Starred as 'the monster' in "Franksenstein" (1931)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Horror writer who wrote "The Shining", "Carrie", "The Stand", "Cujo" and many, many others.</w:t>
            </w:r>
          </w:p>
        </w:tc>
      </w:tr>
    </w:tbl>
    <w:p>
      <w:pPr>
        <w:pStyle w:val="WordBankLarge"/>
      </w:pPr>
      <w:r>
        <w:t xml:space="preserve">   MichaelMyers    </w:t>
      </w:r>
      <w:r>
        <w:t xml:space="preserve">   JasonVorhees    </w:t>
      </w:r>
      <w:r>
        <w:t xml:space="preserve">   FreddyKrueger    </w:t>
      </w:r>
      <w:r>
        <w:t xml:space="preserve">   HannibalLecter    </w:t>
      </w:r>
      <w:r>
        <w:t xml:space="preserve">   Frankenstein    </w:t>
      </w:r>
      <w:r>
        <w:t xml:space="preserve">   Leatherface    </w:t>
      </w:r>
      <w:r>
        <w:t xml:space="preserve">   Chucky    </w:t>
      </w:r>
      <w:r>
        <w:t xml:space="preserve">   zombies    </w:t>
      </w:r>
      <w:r>
        <w:t xml:space="preserve">   Dracula    </w:t>
      </w:r>
      <w:r>
        <w:t xml:space="preserve">   Poltergeist    </w:t>
      </w:r>
      <w:r>
        <w:t xml:space="preserve">   NormanBates    </w:t>
      </w:r>
      <w:r>
        <w:t xml:space="preserve">   Pennywise    </w:t>
      </w:r>
      <w:r>
        <w:t xml:space="preserve">   VincentPrice    </w:t>
      </w:r>
      <w:r>
        <w:t xml:space="preserve">   LonChaney    </w:t>
      </w:r>
      <w:r>
        <w:t xml:space="preserve">   BorisKarloff    </w:t>
      </w:r>
      <w:r>
        <w:t xml:space="preserve">   VanHelsing    </w:t>
      </w:r>
      <w:r>
        <w:t xml:space="preserve">   JohnCarpenter    </w:t>
      </w:r>
      <w:r>
        <w:t xml:space="preserve">   DarioArgento    </w:t>
      </w:r>
      <w:r>
        <w:t xml:space="preserve">   AshWilliams    </w:t>
      </w:r>
      <w:r>
        <w:t xml:space="preserve">   CountOrlok    </w:t>
      </w:r>
      <w:r>
        <w:t xml:space="preserve">   StephenKing    </w:t>
      </w:r>
      <w:r>
        <w:t xml:space="preserve">   RLStine    </w:t>
      </w:r>
      <w:r>
        <w:t xml:space="preserve">   AmityvilleHorror    </w:t>
      </w:r>
      <w:r>
        <w:t xml:space="preserve">   BelaLugosi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 Crossword</dc:title>
  <dcterms:created xsi:type="dcterms:W3CDTF">2021-10-12T20:24:31Z</dcterms:created>
  <dcterms:modified xsi:type="dcterms:W3CDTF">2021-10-12T20:24:31Z</dcterms:modified>
</cp:coreProperties>
</file>