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Horror    Movies    -    (  1  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Suicide Club    </w:t>
      </w:r>
      <w:r>
        <w:t xml:space="preserve">   Green Room    </w:t>
      </w:r>
      <w:r>
        <w:t xml:space="preserve">   Coherence    </w:t>
      </w:r>
      <w:r>
        <w:t xml:space="preserve">   Dead Silence    </w:t>
      </w:r>
      <w:r>
        <w:t xml:space="preserve">   Joy Ride    </w:t>
      </w:r>
      <w:r>
        <w:t xml:space="preserve">   Bedevilled    </w:t>
      </w:r>
      <w:r>
        <w:t xml:space="preserve">   Lights Out    </w:t>
      </w:r>
      <w:r>
        <w:t xml:space="preserve">   Dark Water    </w:t>
      </w:r>
      <w:r>
        <w:t xml:space="preserve">   Phobia    </w:t>
      </w:r>
      <w:r>
        <w:t xml:space="preserve">   Cold Fish    </w:t>
      </w:r>
      <w:r>
        <w:t xml:space="preserve">   Eden Lake    </w:t>
      </w:r>
      <w:r>
        <w:t xml:space="preserve">   Excision    </w:t>
      </w:r>
      <w:r>
        <w:t xml:space="preserve">   The Midnight    </w:t>
      </w:r>
      <w:r>
        <w:t xml:space="preserve">   Devil Candy    </w:t>
      </w:r>
      <w:r>
        <w:t xml:space="preserve">   Shutter    </w:t>
      </w:r>
      <w:r>
        <w:t xml:space="preserve">   Sleep Tight    </w:t>
      </w:r>
      <w:r>
        <w:t xml:space="preserve">   Dead End    </w:t>
      </w:r>
      <w:r>
        <w:t xml:space="preserve">   Greedy Guts    </w:t>
      </w:r>
      <w:r>
        <w:t xml:space="preserve">   Unleashed    </w:t>
      </w:r>
      <w:r>
        <w:t xml:space="preserve">   Red Eye    </w:t>
      </w:r>
      <w:r>
        <w:t xml:space="preserve">   Trollhunter    </w:t>
      </w:r>
      <w:r>
        <w:t xml:space="preserve">   Two Sisters    </w:t>
      </w:r>
      <w:r>
        <w:t xml:space="preserve">   Battle Royale    </w:t>
      </w:r>
      <w:r>
        <w:t xml:space="preserve">   Confessions    </w:t>
      </w:r>
      <w:r>
        <w:t xml:space="preserve">   It Follows    </w:t>
      </w:r>
      <w:r>
        <w:t xml:space="preserve">   The Grudge    </w:t>
      </w:r>
      <w:r>
        <w:t xml:space="preserve">   Marebito    </w:t>
      </w:r>
      <w:r>
        <w:t xml:space="preserve">   Pitch Black    </w:t>
      </w:r>
      <w:r>
        <w:t xml:space="preserve">   The Wailing    </w:t>
      </w:r>
      <w:r>
        <w:t xml:space="preserve">   Splinter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Horror    Movies    -    (  1  )</dc:title>
  <dcterms:created xsi:type="dcterms:W3CDTF">2021-10-11T09:14:01Z</dcterms:created>
  <dcterms:modified xsi:type="dcterms:W3CDTF">2021-10-11T09:14:01Z</dcterms:modified>
</cp:coreProperties>
</file>