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Hillside Cannibals    </w:t>
      </w:r>
      <w:r>
        <w:t xml:space="preserve">   Paranormal Highway    </w:t>
      </w:r>
      <w:r>
        <w:t xml:space="preserve">   Headgame    </w:t>
      </w:r>
      <w:r>
        <w:t xml:space="preserve">   Things    </w:t>
      </w:r>
      <w:r>
        <w:t xml:space="preserve">   Against the Night    </w:t>
      </w:r>
      <w:r>
        <w:t xml:space="preserve">   Tooth Fairy    </w:t>
      </w:r>
      <w:r>
        <w:t xml:space="preserve">   Die in One Day    </w:t>
      </w:r>
      <w:r>
        <w:t xml:space="preserve">   Hell Asylum    </w:t>
      </w:r>
      <w:r>
        <w:t xml:space="preserve">   The Horror Network    </w:t>
      </w:r>
      <w:r>
        <w:t xml:space="preserve">   Trapped Ashes    </w:t>
      </w:r>
      <w:r>
        <w:t xml:space="preserve">   Patient Seven    </w:t>
      </w:r>
      <w:r>
        <w:t xml:space="preserve">   Torture Chamber    </w:t>
      </w:r>
      <w:r>
        <w:t xml:space="preserve">   Prank    </w:t>
      </w:r>
      <w:r>
        <w:t xml:space="preserve">   The Shallows    </w:t>
      </w:r>
      <w:r>
        <w:t xml:space="preserve">   Terror Tales    </w:t>
      </w:r>
      <w:r>
        <w:t xml:space="preserve">   Red Eye    </w:t>
      </w:r>
      <w:r>
        <w:t xml:space="preserve">   Varsity Blood    </w:t>
      </w:r>
      <w:r>
        <w:t xml:space="preserve">   A Brush with Death    </w:t>
      </w:r>
      <w:r>
        <w:t xml:space="preserve">   Hotel Hell    </w:t>
      </w:r>
      <w:r>
        <w:t xml:space="preserve">   Brutality    </w:t>
      </w:r>
      <w:r>
        <w:t xml:space="preserve">   Inner Demon    </w:t>
      </w:r>
      <w:r>
        <w:t xml:space="preserve">   Seclusion    </w:t>
      </w:r>
      <w:r>
        <w:t xml:space="preserve">   Saw    </w:t>
      </w:r>
      <w:r>
        <w:t xml:space="preserve">   Jigsaw    </w:t>
      </w:r>
      <w:r>
        <w:t xml:space="preserve">   Caged    </w:t>
      </w:r>
      <w:r>
        <w:t xml:space="preserve">   Run Hide Die    </w:t>
      </w:r>
      <w:r>
        <w:t xml:space="preserve">   An Eye for an Eye    </w:t>
      </w:r>
      <w:r>
        <w:t xml:space="preserve">   Dead End    </w:t>
      </w:r>
      <w:r>
        <w:t xml:space="preserve">   Secrets of a Psychopath    </w:t>
      </w:r>
      <w:r>
        <w:t xml:space="preserve">   Bad Meat    </w:t>
      </w:r>
      <w:r>
        <w:t xml:space="preserve">   Sanitarium    </w:t>
      </w:r>
      <w:r>
        <w:t xml:space="preserve">   Riddle Room    </w:t>
      </w:r>
      <w:r>
        <w:t xml:space="preserve">   Killer Yacht Party    </w:t>
      </w:r>
      <w:r>
        <w:t xml:space="preserve">   Model Hunger    </w:t>
      </w:r>
      <w:r>
        <w:t xml:space="preserve">   Blood Brother    </w:t>
      </w:r>
      <w:r>
        <w:t xml:space="preserve">   Cult of Chucky    </w:t>
      </w:r>
      <w:r>
        <w:t xml:space="preserve">   Hell Fest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Movies</dc:title>
  <dcterms:created xsi:type="dcterms:W3CDTF">2021-10-12T20:47:42Z</dcterms:created>
  <dcterms:modified xsi:type="dcterms:W3CDTF">2021-10-12T20:47:42Z</dcterms:modified>
</cp:coreProperties>
</file>